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2098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Ахунова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Диловара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Рахматовича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Ахунов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329011807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Ахунов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Ахунова Д.Р.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Ахунова Д.Р.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586240329011807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Ахунова Д.Р.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Ахунова Д.Р.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Ахунова </w:t>
      </w:r>
      <w:r>
        <w:rPr>
          <w:rFonts w:ascii="Times New Roman" w:eastAsia="Times New Roman" w:hAnsi="Times New Roman" w:cs="Times New Roman"/>
          <w:sz w:val="27"/>
          <w:szCs w:val="27"/>
        </w:rPr>
        <w:t>Диловара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Рахматовича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09</w:t>
      </w:r>
      <w:r>
        <w:rPr>
          <w:rFonts w:ascii="Times New Roman" w:eastAsia="Times New Roman" w:hAnsi="Times New Roman" w:cs="Times New Roman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2098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0412365400665020982420186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